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961-967  张季子  謇  九录  政闻录  实业录  教育录慈善录自治录  文录  诗录  专录外录</w:t>
      </w:r>
    </w:p>
    <w:p>
      <w:r>
        <w:rPr>
          <w:rFonts w:ascii="宋体" w:hAnsi="宋体" w:eastAsia="宋体"/>
          <w:sz w:val="24"/>
        </w:rPr>
        <w:t>张怡祖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961-967  张季子  謇  九录  政闻录  实业录  教育录慈善录自治录  文录  诗录  专录外录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本书出售、求购地址：https://www.jiaokey.com/book/detail/10485343.html</w:t>
      </w:r>
    </w:p>
    <w:p>
      <w:r>
        <w:t>更多相关图书推荐：https://www.jiaokey.com</w:t>
      </w:r>
    </w:p>
    <w:p>
      <w:r>
        <w:t>张怡祖 其他作品：https://www.jiaokey.com/tag/张怡祖.html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961-967  张季子  謇  九录  政闻录  实业录  教育录慈善录自治录  文录  诗录  专录外录.html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