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991-994  平定关陇纪略  卷1至卷13</w:t>
      </w:r>
    </w:p>
    <w:p>
      <w:r>
        <w:rPr>
          <w:rFonts w:ascii="宋体" w:hAnsi="宋体" w:eastAsia="宋体"/>
          <w:sz w:val="24"/>
        </w:rPr>
        <w:t>易孔昭，胡孚骏，刘然亮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991-994  平定关陇纪略  卷1至卷13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易孔昭，胡孚骏，刘然亮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本书出售、求购地址：https://www.jiaokey.com/book/detail/10485322.html</w:t>
      </w:r>
    </w:p>
    <w:p>
      <w:r>
        <w:t>更多相关图书推荐：https://www.jiaokey.com</w:t>
      </w:r>
    </w:p>
    <w:p>
      <w:r>
        <w:t>易孔昭，胡孚骏，刘然亮 其他作品：https://www.jiaokey.com/tag/易孔昭，胡孚骏，刘然亮.html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991-994  平定关陇纪略  卷1至卷13.html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