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952  四十自述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952  四十自述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本书出售、求购地址：https://www.jiaokey.com/book/detail/10485320.html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952  四十自述.html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