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98  雅堂先生文集·余集  2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98  雅堂先生文集·余集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本书出售、求购地址：https://www.jiaokey.com/book/detail/10485310.html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98  雅堂先生文集·余集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