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949  张公  锦文  襄理军务纪略</w:t>
      </w:r>
    </w:p>
    <w:p>
      <w:r>
        <w:rPr>
          <w:rFonts w:ascii="宋体" w:hAnsi="宋体" w:eastAsia="宋体"/>
          <w:sz w:val="24"/>
        </w:rPr>
        <w:t>丁运枢，陈世勋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949  张公  锦文  襄理军务纪略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丁运枢，陈世勋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本书出售、求购地址：https://www.jiaokey.com/book/detail/10485292.html</w:t>
      </w:r>
    </w:p>
    <w:p>
      <w:r>
        <w:t>更多相关图书推荐：https://www.jiaokey.com</w:t>
      </w:r>
    </w:p>
    <w:p>
      <w:r>
        <w:t>丁运枢，陈世勋 其他作品：https://www.jiaokey.com/tag/丁运枢，陈世勋.html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949  张公  锦文  襄理军务纪略.html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