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871  皇朝政典类纂  田赋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871  皇朝政典类纂  田赋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本书出售、求购地址：https://www.jiaokey.com/book/detail/10485290.html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871  皇朝政典类纂  田赋.html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