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99  剑花室诗集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99  剑花室诗集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本书出售、求购地址：https://www.jiaokey.com/book/detail/10485248.html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99  剑花室诗集.html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