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820  罗大愚先生纪念集</w:t>
      </w:r>
    </w:p>
    <w:p>
      <w:r>
        <w:t>作者：罗大愚先生纪念集编辑委员会编</w:t>
      </w:r>
    </w:p>
    <w:p>
      <w:r>
        <w:t>出版社：台湾：文海出版社</w:t>
      </w:r>
    </w:p>
    <w:p>
      <w:r>
        <w:t>出版日期：1981.05</w:t>
      </w:r>
    </w:p>
    <w:p>
      <w:r>
        <w:t>总页数：240</w:t>
      </w:r>
    </w:p>
    <w:p>
      <w:r>
        <w:t>更多请访问教客网: www.jiaokey.com</w:t>
      </w:r>
    </w:p>
    <w:p>
      <w:r>
        <w:t>近代中国史料丛刊续辑  820  罗大愚先生纪念集 评论地址：https://www.jiaokey.com/book/detail/10485241.html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