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897-899  皇朝政典类纂  礼一、二、三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897-899  皇朝政典类纂  礼一、二、三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本书出售、求购地址：https://www.jiaokey.com/book/detail/10485224.html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897-899  皇朝政典类纂  礼一、二、三.html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