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749  清代名人书扎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749  清代名人书扎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本书出售、求购地址：https://www.jiaokey.com/book/detail/10485219.html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749  清代名人书扎.html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