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780  小苍山房文集  卷卅-卅五</w:t>
      </w:r>
    </w:p>
    <w:p>
      <w:r>
        <w:t>作者：袁枚</w:t>
      </w:r>
    </w:p>
    <w:p>
      <w:r>
        <w:t>出版社：台湾:文海出版社,1981.01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近代中国史料丛刊续辑  780  小苍山房文集  卷卅-卅五 评论地址：https://www.jiaokey.com/book/detail/10485195.html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