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650  征西纪略  西宁军务节略  新疆伊犁乱事本末</w:t>
      </w:r>
    </w:p>
    <w:p>
      <w:r>
        <w:t>作者：曾毓瑜著</w:t>
      </w:r>
    </w:p>
    <w:p>
      <w:r>
        <w:t>出版社：台湾：文海出版社</w:t>
      </w:r>
    </w:p>
    <w:p>
      <w:r>
        <w:t>出版日期：1979.07</w:t>
      </w:r>
    </w:p>
    <w:p>
      <w:r>
        <w:t>总页数：188</w:t>
      </w:r>
    </w:p>
    <w:p>
      <w:r>
        <w:t>更多请访问教客网: www.jiaokey.com</w:t>
      </w:r>
    </w:p>
    <w:p>
      <w:r>
        <w:t>近代中国史料丛刊续辑  650  征西纪略  西宁军务节略  新疆伊犁乱事本末 评论地址：https://www.jiaokey.com/book/detail/10485184.html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