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661-663  近代中国国内外大记事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661-663  近代中国国内外大记事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本书出售、求购地址：https://www.jiaokey.com/book/detail/10485182.html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661-663  近代中国国内外大记事.html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