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705-706  抗战八年  上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705-706  抗战八年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本书出售、求购地址：https://www.jiaokey.com/book/detail/10485160.html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705-706  抗战八年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