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816  隆裕皇太后大事记、甲子清室密谋复辟文证</w:t>
      </w:r>
    </w:p>
    <w:p>
      <w:r>
        <w:rPr>
          <w:rFonts w:ascii="宋体" w:hAnsi="宋体" w:eastAsia="宋体"/>
          <w:sz w:val="24"/>
        </w:rPr>
        <w:t>富察敦崇，佚名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816  隆裕皇太后大事记、甲子清室密谋复辟文证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富察敦崇，佚名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本书出售、求购地址：https://www.jiaokey.com/book/detail/10485115.html</w:t>
      </w:r>
    </w:p>
    <w:p>
      <w:r>
        <w:t>更多相关图书推荐：https://www.jiaokey.com</w:t>
      </w:r>
    </w:p>
    <w:p>
      <w:r>
        <w:t>富察敦崇，佚名 其他作品：https://www.jiaokey.com/tag/富察敦崇，佚名.html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816  隆裕皇太后大事记、甲子清室密谋复辟文证.html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