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436-440  星洲十年  政治·市政、经济、文化、社会、附录·大事记</w:t>
      </w:r>
    </w:p>
    <w:p>
      <w:r>
        <w:rPr>
          <w:rFonts w:ascii="宋体" w:hAnsi="宋体" w:eastAsia="宋体"/>
          <w:sz w:val="24"/>
        </w:rPr>
        <w:t>星洲日报社编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436-440  星洲十年  政治·市政、经济、文化、社会、附录·大事记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星洲日报社编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本书出售、求购地址：https://www.jiaokey.com/book/detail/10485088.html</w:t>
      </w:r>
    </w:p>
    <w:p>
      <w:r>
        <w:t>更多相关图书推荐：https://www.jiaokey.com</w:t>
      </w:r>
    </w:p>
    <w:p>
      <w:r>
        <w:t>星洲日报社编 其他作品：https://www.jiaokey.com/tag/星洲日报社编.html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436-440  星洲十年  政治·市政、经济、文化、社会、附录·大事记.html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