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191  清太祖努尔哈赤实录</w:t>
      </w:r>
    </w:p>
    <w:p>
      <w:r>
        <w:rPr>
          <w:rFonts w:ascii="宋体" w:hAnsi="宋体" w:eastAsia="宋体"/>
          <w:sz w:val="24"/>
        </w:rPr>
        <w:t>鄂尔泰，张廷玉，徐本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191  清太祖努尔哈赤实录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鄂尔泰，张廷玉，徐本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本书出售、求购地址：https://www.jiaokey.com/book/detail/10485082.html</w:t>
      </w:r>
    </w:p>
    <w:p>
      <w:r>
        <w:t>更多相关图书推荐：https://www.jiaokey.com</w:t>
      </w:r>
    </w:p>
    <w:p>
      <w:r>
        <w:t>鄂尔泰，张廷玉，徐本 其他作品：https://www.jiaokey.com/tag/鄂尔泰，张廷玉，徐本.html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191  清太祖努尔哈赤实录.html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