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572  建设委员会公报  第28-29期  民国廿二年五-六月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572  建设委员会公报  第28-29期  民国廿二年五-六月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本书出售、求购地址：https://www.jiaokey.com/book/detail/10485078.html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572  建设委员会公报  第28-29期  民国廿二年五-六月.html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