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411-412  松龛先生全集  奏疏·文集  、  诗集·考略·叙传</w:t>
      </w:r>
    </w:p>
    <w:p>
      <w:r>
        <w:rPr>
          <w:rFonts w:ascii="宋体" w:hAnsi="宋体" w:eastAsia="宋体"/>
          <w:sz w:val="24"/>
        </w:rPr>
        <w:t>徐继畬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411-412  松龛先生全集  奏疏·文集  、  诗集·考略·叙传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本书出售、求购地址：https://www.jiaokey.com/book/detail/10485065.html</w:t>
      </w:r>
    </w:p>
    <w:p>
      <w:r>
        <w:t>更多相关图书推荐：https://www.jiaokey.com</w:t>
      </w:r>
    </w:p>
    <w:p>
      <w:r>
        <w:t>徐继畬 其他作品：https://www.jiaokey.com/tag/徐继畬.html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411-412  松龛先生全集  奏疏·文集  、  诗集·考略·叙传.html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