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近代中国史料丛刊续辑（271-280）  光绪癸卯（廿八年）政艺丛书  光绪丁未（卅三年）政艺丛书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近代中国史料丛刊续辑（271-280）  光绪癸卯（廿八年）政艺丛书  光绪丁未（卅三年）政艺丛书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本书出售、求购地址：https://www.jiaokey.com/book/detail/10485063.html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关键词搜索：https://www.jiaokey.com/tag/近代中国史料丛刊续辑（271-280）  光绪癸卯（廿八年）政艺丛书  光绪丁未（卅三年）政艺丛书.html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