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407  鹿洲公案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407  鹿洲公案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本书出售、求购地址：https://www.jiaokey.com/book/detail/10485041.html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407  鹿洲公案.html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