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930  中国商战失败史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930  中国商战失败史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本书出售、求购地址：https://www.jiaokey.com/book/detail/10485037.html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930  中国商战失败史.html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