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931-933  郭华野  琇  先生疏稿  1-2  郭华野  琇  先生年谱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931-933  郭华野  琇  先生疏稿  1-2  郭华野  琇  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本书出售、求购地址：https://www.jiaokey.com/book/detail/10485034.html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931-933  郭华野  琇  先生疏稿  1-2  郭华野  琇  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