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357-358  太平天国资料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357-358  太平天国资料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本书出售、求购地址：https://www.jiaokey.com/book/detail/10485025.html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357-358  太平天国资料.html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