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190  中国省银行史略</w:t>
      </w:r>
    </w:p>
    <w:p>
      <w:r>
        <w:t>作者：郭荣生</w:t>
      </w:r>
    </w:p>
    <w:p>
      <w:r>
        <w:t>出版社：台湾：文海出版社</w:t>
      </w:r>
    </w:p>
    <w:p>
      <w:r>
        <w:t>出版日期：1975.07</w:t>
      </w:r>
    </w:p>
    <w:p>
      <w:r>
        <w:t>总页数：330</w:t>
      </w:r>
    </w:p>
    <w:p>
      <w:r>
        <w:t>更多请访问教客网: www.jiaokey.com</w:t>
      </w:r>
    </w:p>
    <w:p>
      <w:r>
        <w:t>近代中国史料丛刊续辑  190  中国省银行史略 评论地址：https://www.jiaokey.com/book/detail/10485019.html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