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229  刘大将军  永福  平倭战记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229  刘大将军  永福  平倭战记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229  刘大将军  永福  平倭战记.html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