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485  十九路军兴亡史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485  十九路军兴亡史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本书出售、求购地址：https://www.jiaokey.com/book/detail/10485013.html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485  十九路军兴亡史.html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