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424  潘公展  有猷  先生言论诗词选集</w:t>
      </w:r>
    </w:p>
    <w:p>
      <w:r>
        <w:rPr>
          <w:rFonts w:ascii="宋体" w:hAnsi="宋体" w:eastAsia="宋体"/>
          <w:sz w:val="24"/>
        </w:rPr>
        <w:t>陶百川，季灏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424  潘公展  有猷  先生言论诗词选集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陶百川，季灏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本书出售、求购地址：https://www.jiaokey.com/book/detail/10485012.html</w:t>
      </w:r>
    </w:p>
    <w:p>
      <w:r>
        <w:t>更多相关图书推荐：https://www.jiaokey.com</w:t>
      </w:r>
    </w:p>
    <w:p>
      <w:r>
        <w:t>陶百川，季灏 其他作品：https://www.jiaokey.com/tag/陶百川，季灏.html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424  潘公展  有猷  先生言论诗词选集.html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