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220  雪桥诗话初集  一、二、三、四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220  雪桥诗话初集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本书出售、求购地址：https://www.jiaokey.com/book/detail/10485009.html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220  雪桥诗话初集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