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9-10  曾文正公  国藩  全集  共16本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9-10  曾文正公  国藩  全集  共16本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本书出售、求购地址：https://www.jiaokey.com/book/detail/10485006.html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9-10  曾文正公  国藩  全集  共16本.html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