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477-8  中外交涉类要表  光绪通商综核表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477-8  中外交涉类要表  光绪通商综核表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本书出售、求购地址：https://www.jiaokey.com/book/detail/10485005.html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477-8  中外交涉类要表  光绪通商综核表.html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