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934  颜习斋先生  元  年谱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934  颜习斋先生  元  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本书出售、求购地址：https://www.jiaokey.com/book/detail/10485003.html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934  颜习斋先生  元  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