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230  雪桥诗话续集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230  雪桥诗话续集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230  雪桥诗话续集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