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459-60  新疆概述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459-60  新疆概述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本书出售、求购地址：https://www.jiaokey.com/book/detail/10484999.html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459-60  新疆概述.html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