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341-350  交游日录  共14本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341-350  交游日录  共14本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341-350  交游日录  共14本.html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