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488  胡上将宗南年谱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488  胡上将宗南年谱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本书出售、求购地址：https://www.jiaokey.com/book/detail/10484997.html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488  胡上将宗南年谱.html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