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211-216  补学轩诗集  一、二  补学轩文集  一、二  补学轩文集续刻  补学轩诗集续刊  补学轩文集外  一、二  共8本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211-216  补学轩诗集  一、二  补学轩文集  一、二  补学轩文集续刻  补学轩诗集续刊  补学轩文集外  一、二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本书出售、求购地址：https://www.jiaokey.com/book/detail/10484996.html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211-216  补学轩诗集  一、二  补学轩文集  一、二  补学轩文集续刻  补学轩诗集续刊  补学轩文集外  一、二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