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书名：近代中国史料丛刊续辑  51-60  中复堂全集  东溟外文集  溟文外事集  东溟文外后集  复湘诗集·二集·续集  东溟奏稿  识小录  东槎纪略·寸阴丛录  康輏纪行  一、二、三  中复堂遗稿·续编  姚氏先德传  附录·年谱</w:t>
      </w:r>
    </w:p>
    <w:p>
      <w:r>
        <w:t>作者：沈云龙</w:t>
      </w:r>
    </w:p>
    <w:p>
      <w:r>
        <w:t>出版社：台湾:文海出版社,1974.09</w:t>
      </w:r>
    </w:p>
    <w:p>
      <w:r>
        <w:t>出版日期：</w:t>
      </w:r>
    </w:p>
    <w:p>
      <w:r>
        <w:t>总页数：4338</w:t>
      </w:r>
    </w:p>
    <w:p>
      <w:r>
        <w:t>更多请访问教客网: www.jiaokey.com</w:t>
      </w:r>
    </w:p>
    <w:p>
      <w:r>
        <w:t>近代中国史料丛刊续辑  51-60  中复堂全集  东溟外文集  溟文外事集  东溟文外后集  复湘诗集·二集·续集  东溟奏稿  识小录  东槎纪略·寸阴丛录  康輏纪行  一、二、三  中复堂遗稿·续编  姚氏先德传  附录·年谱 评论地址：https://www.jiaokey.com/book/detail/10484993.html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