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936-7  梁质人  份  先生年谱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936-7  梁质人  份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936-7  梁质人  份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