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207  将吏法言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207  将吏法言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207  将吏法言.html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