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359-360  太平天国史料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359-360  太平天国史料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本书出售、求购地址：https://www.jiaokey.com/book/detail/10484983.html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359-360  太平天国史料.html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