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459-60  伊宁事变纪略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459-60  伊宁事变纪略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本书出售、求购地址：https://www.jiaokey.com/book/detail/10484980.html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459-60  伊宁事变纪略.html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