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176-178  海军大事记  日法·中日兵事本末  中日议和记略</w:t>
      </w:r>
    </w:p>
    <w:p>
      <w:r>
        <w:rPr>
          <w:rFonts w:ascii="宋体" w:hAnsi="宋体" w:eastAsia="宋体"/>
          <w:sz w:val="24"/>
        </w:rPr>
        <w:t>池仲祜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176-178  海军大事记  日法·中日兵事本末  中日议和记略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池仲祜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本书出售、求购地址：https://www.jiaokey.com/book/detail/10484976.html</w:t>
      </w:r>
    </w:p>
    <w:p>
      <w:r>
        <w:t>更多相关图书推荐：https://www.jiaokey.com</w:t>
      </w:r>
    </w:p>
    <w:p>
      <w:r>
        <w:t>池仲祜 其他作品：https://www.jiaokey.com/tag/池仲祜.html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176-178  海军大事记  日法·中日兵事本末  中日议和记略.html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