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46  且顽老人七十岁自叙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46  且顽老人七十岁自叙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本书出售、求购地址：https://www.jiaokey.com/book/detail/10484974.html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46  且顽老人七十岁自叙.html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