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458  竺国纪游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458  竺国纪游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本书出售、求购地址：https://www.jiaokey.com/book/detail/10484973.html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458  竺国纪游.html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