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12-14  张潜园书广雅相国奏议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12-14  张潜园书广雅相国奏议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本书出售、求购地址：https://www.jiaokey.com/book/detail/10484972.html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12-14  张潜园书广雅相国奏议.html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