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210  中和月刊第6卷·第三·四期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210  中和月刊第6卷·第三·四期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本书出售、求购地址：https://www.jiaokey.com/book/detail/10484971.html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210  中和月刊第6卷·第三·四期.html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