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68  读书改过斋丛录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68  读书改过斋丛录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本书出售、求购地址：https://www.jiaokey.com/book/detail/10484969.html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68  读书改过斋丛录.html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