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923  中国铁路志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923  中国铁路志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本书出售、求购地址：https://www.jiaokey.com/book/detail/10484967.html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923  中国铁路志.html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