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483  参与国际联合会调查委员会  中国代表处说帖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483  参与国际联合会调查委员会  中国代表处说帖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483  参与国际联合会调查委员会  中国代表处说帖.html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